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书名：奉献者之歌  献给山东工业大学建校五十周年</w:t>
      </w:r>
    </w:p>
    <w:p>
      <w:r>
        <w:t>作者：韩宏等主编</w:t>
      </w:r>
    </w:p>
    <w:p>
      <w:r>
        <w:t>出版社：济南：黄河出版社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奉献者之歌  献给山东工业大学建校五十周年 评论地址：https://www.jiaokey.com/book/detail/11385398.html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