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书名：赢牟春晖</w:t>
      </w:r>
    </w:p>
    <w:p>
      <w:r>
        <w:t>作者：莱芜市宣传部编</w:t>
      </w:r>
    </w:p>
    <w:p>
      <w:r>
        <w:t>出版社：山东省出版总社泰安分社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赢牟春晖 评论地址：https://www.jiaokey.com/book/detail/11385412.html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