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书名：略论历史文化名城：聊城</w:t>
      </w:r>
    </w:p>
    <w:p>
      <w:r>
        <w:t>作者：魏聊著</w:t>
      </w:r>
    </w:p>
    <w:p>
      <w:r>
        <w:t>出版社：聊城地区新闻出版局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略论历史文化名城：聊城 评论地址：https://www.jiaokey.com/book/detail/11385418.html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