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书名：趵突谜苑  7  第七届“趵突之春”暨新世纪全国灯谜作品展猜专辑</w:t>
      </w:r>
    </w:p>
    <w:p>
      <w:r>
        <w:t>作者：济南市灯谜协会，济南市趵突泉公园</w:t>
      </w:r>
    </w:p>
    <w:p>
      <w:r>
        <w:t>出版社：</w:t>
      </w:r>
    </w:p>
    <w:p>
      <w:r>
        <w:t>出版日期：2000.10</w:t>
      </w:r>
    </w:p>
    <w:p>
      <w:r>
        <w:t>总页数：116</w:t>
      </w:r>
    </w:p>
    <w:p>
      <w:r>
        <w:t>更多请访问教客网: www.jiaokey.com</w:t>
      </w:r>
    </w:p>
    <w:p>
      <w:r>
        <w:t>趵突谜苑  7  第七届“趵突之春”暨新世纪全国灯谜作品展猜专辑 评论地址：https://www.jiaokey.com/book/detail/11385491.html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