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书名：黄河口的传说  垦利县民间文学集成</w:t>
      </w:r>
    </w:p>
    <w:p>
      <w:r>
        <w:t>作者：垦利县文化局编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黄河口的传说  垦利县民间文学集成 评论地址：https://www.jiaokey.com/book/detail/11385545.html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