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书名：山东滨州书法选</w:t>
      </w:r>
    </w:p>
    <w:p>
      <w:r>
        <w:t>作者：山东滨州地区书法家协会编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山东滨州书法选 评论地址：https://www.jiaokey.com/book/detail/11385591.html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