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书名：战斗在山东解放区  第1辑</w:t>
      </w:r>
    </w:p>
    <w:p>
      <w:r>
        <w:t>作者：上海市新四军历史研究会印刷印钞组，山东省印刷印钞历史研究组（筹）编</w:t>
      </w:r>
    </w:p>
    <w:p>
      <w:r>
        <w:t>出版社：</w:t>
      </w:r>
    </w:p>
    <w:p>
      <w:r>
        <w:t>出版日期：1984</w:t>
      </w:r>
    </w:p>
    <w:p>
      <w:r>
        <w:t>总页数：272</w:t>
      </w:r>
    </w:p>
    <w:p>
      <w:r>
        <w:t>更多请访问教客网: www.jiaokey.com</w:t>
      </w:r>
    </w:p>
    <w:p>
      <w:r>
        <w:t>战斗在山东解放区  第1辑 评论地址：https://www.jiaokey.com/book/detail/11385641.html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