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书名：春秋左传人物谱</w:t>
      </w:r>
    </w:p>
    <w:p>
      <w:r>
        <w:t>作者：方朝晖著</w:t>
      </w:r>
    </w:p>
    <w:p>
      <w:r>
        <w:t>出版社：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春秋左传人物谱 评论地址：https://www.jiaokey.com/book/detail/11385650.html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