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书名：临朐县抗日斗争史料：纪念抗日斗争胜利五十周年</w:t>
      </w:r>
    </w:p>
    <w:p>
      <w:r>
        <w:t>作者：中国人民政治协商会议临朐县委员会编</w:t>
      </w:r>
    </w:p>
    <w:p>
      <w:r>
        <w:t>出版社：潍坊市新闻出版局</w:t>
      </w:r>
    </w:p>
    <w:p>
      <w:r>
        <w:t>出版日期：1995.06</w:t>
      </w:r>
    </w:p>
    <w:p>
      <w:r>
        <w:t>总页数：271</w:t>
      </w:r>
    </w:p>
    <w:p>
      <w:r>
        <w:t>更多请访问教客网: www.jiaokey.com</w:t>
      </w:r>
    </w:p>
    <w:p>
      <w:r>
        <w:t>临朐县抗日斗争史料：纪念抗日斗争胜利五十周年 评论地址：https://www.jiaokey.com/book/detail/11385666.html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