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书名：咱老济南</w:t>
      </w:r>
    </w:p>
    <w:p>
      <w:r>
        <w:t>作者：山东省桃源集团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咱老济南 评论地址：https://www.jiaokey.com/book/detail/11385720.html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