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书名：枣庄历史通讯  1986年三月</w:t>
      </w:r>
    </w:p>
    <w:p>
      <w:r>
        <w:t>作者：枣庄市社会科学联合会，历史学会编</w:t>
      </w:r>
    </w:p>
    <w:p>
      <w:r>
        <w:t>出版社：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枣庄历史通讯  1986年三月 评论地址：https://www.jiaokey.com/book/detail/11385724.html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