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书名：山东谷县乡土调查录  第4册</w:t>
      </w:r>
    </w:p>
    <w:p>
      <w:r>
        <w:t>作者：滕县陈名予校掖县林修竹编</w:t>
      </w:r>
    </w:p>
    <w:p>
      <w:r>
        <w:t>出版社：山东省长公署教育科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山东谷县乡土调查录  第4册 评论地址：https://www.jiaokey.com/book/detail/11385725.html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