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书名：鲁志新编：《大众日报》专刊集  上</w:t>
      </w:r>
    </w:p>
    <w:p>
      <w:r>
        <w:t>作者：祝宏主编</w:t>
      </w:r>
    </w:p>
    <w:p>
      <w:r>
        <w:t>出版社：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鲁志新编：《大众日报》专刊集  上 评论地址：https://www.jiaokey.com/book/detail/11385740.html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