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书名：海底岩石学</w:t>
      </w:r>
    </w:p>
    <w:p>
      <w:r>
        <w:t>作者：（法）R·赫基尼安著；张彦波 吕炳全译；李继亮 李文范校</w:t>
      </w:r>
    </w:p>
    <w:p>
      <w:r>
        <w:t>出版社：北京：海洋出版社</w:t>
      </w:r>
    </w:p>
    <w:p>
      <w:r>
        <w:t>出版日期：1989.12</w:t>
      </w:r>
    </w:p>
    <w:p>
      <w:r>
        <w:t>总页数：274</w:t>
      </w:r>
    </w:p>
    <w:p>
      <w:r>
        <w:t>更多请访问教客网: www.jiaokey.com</w:t>
      </w:r>
    </w:p>
    <w:p>
      <w:r>
        <w:t>海底岩石学 评论地址：https://www.jiaokey.com/book/detail/11385961.html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