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书名：怎校测定岩石的地球的年龄</w:t>
      </w:r>
    </w:p>
    <w:p>
      <w:r>
        <w:t>作者:E.C.布尔克谢尔著；王立文译</w:t>
      </w:r>
    </w:p>
    <w:p>
      <w:r>
        <w:t>出版社:北京:地质出版社,1956.07</w:t>
      </w:r>
    </w:p>
    <w:p>
      <w:r>
        <w:t>出版日期：</w:t>
      </w:r>
    </w:p>
    <w:p>
      <w:r>
        <w:t>总页数：34</w:t>
      </w:r>
    </w:p>
    <w:p>
      <w:r>
        <w:t>更多请访问教客网:www.jiaokey.com</w:t>
      </w:r>
    </w:p>
    <w:p>
      <w:r>
        <w:t>怎校测定岩石的地球的年龄评论地址：https://www.jiaokey.com/book/detail/11386050.html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