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书名：长江三峡工程坝区及外围深部构造特征研究</w:t>
      </w:r>
    </w:p>
    <w:p>
      <w:r>
        <w:t>作者：陈学波等编著</w:t>
      </w:r>
    </w:p>
    <w:p>
      <w:r>
        <w:t>出版社：北京:地震出版社,1994.08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长江三峡工程坝区及外围深部构造特征研究 评论地址：https://www.jiaokey.com/book/detail/11386055.html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