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书名：奥数题库天天练  小学六年级</w:t>
      </w:r>
    </w:p>
    <w:p>
      <w:r>
        <w:t>作者：中国教育学会数学教育研究发展中心主编；刘富森，张素霞，寇玉琴，马玉，韩林，王春喜，邢淑芬编</w:t>
      </w:r>
    </w:p>
    <w:p>
      <w:r>
        <w:t>出版社：北京：首都师范大学出版社</w:t>
      </w:r>
    </w:p>
    <w:p>
      <w:r>
        <w:t>出版日期：2005.01</w:t>
      </w:r>
    </w:p>
    <w:p>
      <w:r>
        <w:t>总页数：149</w:t>
      </w:r>
    </w:p>
    <w:p>
      <w:r>
        <w:t>更多请访问教客网: www.jiaokey.com</w:t>
      </w:r>
    </w:p>
    <w:p>
      <w:r>
        <w:t>奥数题库天天练  小学六年级 评论地址：https://www.jiaokey.com/book/detail/11386462.html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