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作者：托尔斯泰著；宗玮译</w:t>
      </w:r>
    </w:p>
    <w:p>
      <w:r>
        <w:t>出版社：文汇书店,1943.06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安娜·卡列尼娜  下 评论地址：https://www.jiaokey.com/book/detail/11386471.html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