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书名：普式庚诗选</w:t>
      </w:r>
    </w:p>
    <w:p>
      <w:r>
        <w:t>作者：余振译</w:t>
      </w:r>
    </w:p>
    <w:p>
      <w:r>
        <w:t>出版社：光华出版社,1948.08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普式庚诗选 评论地址：https://www.jiaokey.com/book/detail/11386568.html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