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书名：玛婷  痛苦的灵魂</w:t>
      </w:r>
    </w:p>
    <w:p>
      <w:r>
        <w:t>作者：袁昌英译</w:t>
      </w:r>
    </w:p>
    <w:p>
      <w:r>
        <w:t>出版社：北京:商务印书馆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玛婷  痛苦的灵魂 评论地址：https://www.jiaokey.com/book/detail/11386592.html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