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书名：特烈勃林卡地狱</w:t>
      </w:r>
    </w:p>
    <w:p>
      <w:r>
        <w:t>作者：（苏）葛洛斯曼（В.С.Гроссман）著</w:t>
      </w:r>
    </w:p>
    <w:p>
      <w:r>
        <w:t>出版社：时代社,1945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特烈勃林卡地狱 评论地址：https://www.jiaokey.com/book/detail/11386931.html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