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书名：慈禧外传  第2版</w:t>
      </w:r>
    </w:p>
    <w:p>
      <w:r>
        <w:t>作者：德龄著；万千译</w:t>
      </w:r>
    </w:p>
    <w:p>
      <w:r>
        <w:t>出版社：上海三氏图书公司,1947.02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慈禧外传  第2版 评论地址：https://www.jiaokey.com/book/detail/11387015.html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