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书名：不走正路的安得伦</w:t>
      </w:r>
    </w:p>
    <w:p>
      <w:r>
        <w:t>作者：（苏）亚历山大·聂维洛夫著；靖华译</w:t>
      </w:r>
    </w:p>
    <w:p>
      <w:r>
        <w:t>出版社：野草书屋</w:t>
      </w:r>
    </w:p>
    <w:p>
      <w:r>
        <w:t>出版日期：1933</w:t>
      </w:r>
    </w:p>
    <w:p>
      <w:r>
        <w:t>总页数：72</w:t>
      </w:r>
    </w:p>
    <w:p>
      <w:r>
        <w:t>更多请访问教客网: www.jiaokey.com</w:t>
      </w:r>
    </w:p>
    <w:p>
      <w:r>
        <w:t>不走正路的安得伦 评论地址：https://www.jiaokey.com/book/detail/11387108.html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