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书名：新生命的胍搏在跳动  第2版</w:t>
      </w:r>
    </w:p>
    <w:p>
      <w:r>
        <w:t>作者：华西列夫斯基卡等著；陈原译</w:t>
      </w:r>
    </w:p>
    <w:p>
      <w:r>
        <w:t>出版社：孟夏书店,1942.02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新生命的胍搏在跳动  第2版 评论地址：https://www.jiaokey.com/book/detail/11387210.html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