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书名：中国恶讼师</w:t>
      </w:r>
    </w:p>
    <w:p>
      <w:r>
        <w:t>作者：平襟亚编</w:t>
      </w:r>
    </w:p>
    <w:p>
      <w:r>
        <w:t>出版社：公记书局,1923.10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中国恶讼师 评论地址：https://www.jiaokey.com/book/detail/11387404.html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