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书名：秋灯谭屑</w:t>
      </w:r>
    </w:p>
    <w:p>
      <w:r>
        <w:t>作者：（美）包鲁鸟因著；陈家麟译</w:t>
      </w:r>
    </w:p>
    <w:p>
      <w:r>
        <w:t>出版社：商务印书馆,1926.04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秋灯谭屑 评论地址：https://www.jiaokey.com/book/detail/11387500.html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