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书名：慈母泪</w:t>
      </w:r>
    </w:p>
    <w:p>
      <w:r>
        <w:t>作者：嘉理色（美）著；傅东华译</w:t>
      </w:r>
    </w:p>
    <w:p>
      <w:r>
        <w:t>出版社：龙门联合书局,1948.09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慈母泪 评论地址：https://www.jiaokey.com/book/detail/11387504.html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