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书名：深渊下的人们  第2版</w:t>
      </w:r>
    </w:p>
    <w:p>
      <w:r>
        <w:t>作者：贾克伦敦（美）撰；邱韵铎译</w:t>
      </w:r>
    </w:p>
    <w:p>
      <w:r>
        <w:t>出版社：上海光明书局</w:t>
      </w:r>
    </w:p>
    <w:p>
      <w:r>
        <w:t>出版日期：1933.05</w:t>
      </w:r>
    </w:p>
    <w:p>
      <w:r>
        <w:t>总页数：379</w:t>
      </w:r>
    </w:p>
    <w:p>
      <w:r>
        <w:t>更多请访问教客网: www.jiaokey.com</w:t>
      </w:r>
    </w:p>
    <w:p>
      <w:r>
        <w:t>深渊下的人们  第2版 评论地址：https://www.jiaokey.com/book/detail/11387510.html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