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书名：孤岛闲书  第三回  新默示录</w:t>
      </w:r>
    </w:p>
    <w:p>
      <w:r>
        <w:t>作者:（英国）Philip Gibbs原著；郭定一译</w:t>
      </w:r>
    </w:p>
    <w:p>
      <w:r>
        <w:t>出版社:新闲书社</w:t>
      </w:r>
    </w:p>
    <w:p>
      <w:r>
        <w:t>出版日期：1938.10</w:t>
      </w:r>
    </w:p>
    <w:p>
      <w:r>
        <w:t>总页数：88</w:t>
      </w:r>
    </w:p>
    <w:p>
      <w:r>
        <w:t>更多请访问教客网:www.jiaokey.com</w:t>
      </w:r>
    </w:p>
    <w:p>
      <w:r>
        <w:t>孤岛闲书  第三回  新默示录评论地址：https://www.jiaokey.com/book/detail/11387542.html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