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书名：孤岛闲书  第四回  以牙还牙：一个慈善女人碰壁的故事</w:t>
      </w:r>
    </w:p>
    <w:p>
      <w:r>
        <w:t>作者:（英国）Philip Gibbs原著；郭定一译</w:t>
      </w:r>
    </w:p>
    <w:p>
      <w:r>
        <w:t>出版社:新闲书社</w:t>
      </w:r>
    </w:p>
    <w:p>
      <w:r>
        <w:t>出版日期：1938.01</w:t>
      </w:r>
    </w:p>
    <w:p>
      <w:r>
        <w:t>总页数：81</w:t>
      </w:r>
    </w:p>
    <w:p>
      <w:r>
        <w:t>更多请访问教客网:www.jiaokey.com</w:t>
      </w:r>
    </w:p>
    <w:p>
      <w:r>
        <w:t>孤岛闲书  第四回  以牙还牙：一个慈善女人碰壁的故事评论地址：https://www.jiaokey.com/book/detail/11387547.html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