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书名：曹译莎士比亚全集  29  安东尼及枯娄葩</w:t>
      </w:r>
    </w:p>
    <w:p>
      <w:r>
        <w:t>作者：曹未风著</w:t>
      </w:r>
    </w:p>
    <w:p>
      <w:r>
        <w:t>出版社：文化合作股份有限公司,1946.06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曹译莎士比亚全集  29  安东尼及枯娄葩 评论地址：https://www.jiaokey.com/book/detail/11387564.html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