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作者：弥尔顿著；朱维基译</w:t>
      </w:r>
    </w:p>
    <w:p>
      <w:r>
        <w:t>出版社：第一出版社,1934.06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失乐园 评论地址：https://www.jiaokey.com/book/detail/11387582.html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