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书名：日内瓦</w:t>
      </w:r>
    </w:p>
    <w:p>
      <w:r>
        <w:t>作者：萧伯纳著；罗吟圃译</w:t>
      </w:r>
    </w:p>
    <w:p>
      <w:r>
        <w:t>出版社：大时代书局,1940.03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日内瓦 评论地址：https://www.jiaokey.com/book/detail/11387584.html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