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书名：世界名著译本  块肉余生述</w:t>
      </w:r>
    </w:p>
    <w:p>
      <w:r>
        <w:t>作者：却尔斯逖根司原著；殷雄译</w:t>
      </w:r>
    </w:p>
    <w:p>
      <w:r>
        <w:t>出版社：上海大通图书社,1937.02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世界名著译本  块肉余生述 评论地址：https://www.jiaokey.com/book/detail/11387590.html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