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书名：诡姻缘</w:t>
      </w:r>
    </w:p>
    <w:p>
      <w:r>
        <w:t>作者：Oliver Goldsmith著；伍光建译</w:t>
      </w:r>
    </w:p>
    <w:p>
      <w:r>
        <w:t>出版社：新月书店,1929.11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诡姻缘 评论地址：https://www.jiaokey.com/book/detail/11387592.html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