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书名：战争爱情小说  高于一切</w:t>
      </w:r>
    </w:p>
    <w:p>
      <w:r>
        <w:t>作者：奈埃德原著；孙晋三译</w:t>
      </w:r>
    </w:p>
    <w:p>
      <w:r>
        <w:t>出版社：时与潮书店</w:t>
      </w:r>
    </w:p>
    <w:p>
      <w:r>
        <w:t>出版日期：1943.04</w:t>
      </w:r>
    </w:p>
    <w:p>
      <w:r>
        <w:t>总页数：210</w:t>
      </w:r>
    </w:p>
    <w:p>
      <w:r>
        <w:t>更多请访问教客网: www.jiaokey.com</w:t>
      </w:r>
    </w:p>
    <w:p>
      <w:r>
        <w:t>战争爱情小说  高于一切 评论地址：https://www.jiaokey.com/book/detail/11387612.html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