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书名：深闺裹</w:t>
      </w:r>
    </w:p>
    <w:p>
      <w:r>
        <w:t>作者：赛珍珠原著；陈澄之译</w:t>
      </w:r>
    </w:p>
    <w:p>
      <w:r>
        <w:t>出版社：上海百新书店,1948.09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深闺裹 评论地址：https://www.jiaokey.com/book/detail/11387778.html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