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书名：怒火之花  上  第3版</w:t>
      </w:r>
    </w:p>
    <w:p>
      <w:r>
        <w:t>作者：（美）史坦培克著；聂淼译</w:t>
      </w:r>
    </w:p>
    <w:p>
      <w:r>
        <w:t>出版社：香港：世界文化出版社</w:t>
      </w:r>
    </w:p>
    <w:p>
      <w:r>
        <w:t>出版日期：1941.05</w:t>
      </w:r>
    </w:p>
    <w:p>
      <w:r>
        <w:t>总页数：369</w:t>
      </w:r>
    </w:p>
    <w:p>
      <w:r>
        <w:t>更多请访问教客网: www.jiaokey.com</w:t>
      </w:r>
    </w:p>
    <w:p>
      <w:r>
        <w:t>怒火之花  上  第3版 评论地址：https://www.jiaokey.com/book/detail/11387783.html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