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书名：来生福弹词</w:t>
      </w:r>
    </w:p>
    <w:p>
      <w:r>
        <w:t>作者：橘中逸叟著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来生福弹词 评论地址：https://www.jiaokey.com/book/detail/11387927.html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