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书名：斑比  一个小鹿的故事</w:t>
      </w:r>
    </w:p>
    <w:p>
      <w:r>
        <w:t>作者：（奥）沙尔顿著；蕴雯译</w:t>
      </w:r>
    </w:p>
    <w:p>
      <w:r>
        <w:t>出版社：上海：独立出版社</w:t>
      </w:r>
    </w:p>
    <w:p>
      <w:r>
        <w:t>出版日期：1946.11</w:t>
      </w:r>
    </w:p>
    <w:p>
      <w:r>
        <w:t>总页数：242</w:t>
      </w:r>
    </w:p>
    <w:p>
      <w:r>
        <w:t>更多请访问教客网: www.jiaokey.com</w:t>
      </w:r>
    </w:p>
    <w:p>
      <w:r>
        <w:t>斑比  一个小鹿的故事 评论地址：https://www.jiaokey.com/book/detail/11388093.html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