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书名：叶莱的公道</w:t>
      </w:r>
    </w:p>
    <w:p>
      <w:r>
        <w:t>作者:（南斯拉夫）伊凡康卡著；王一榴译</w:t>
      </w:r>
    </w:p>
    <w:p>
      <w:r>
        <w:t>出版社:现代书局</w:t>
      </w:r>
    </w:p>
    <w:p>
      <w:r>
        <w:t>出版日期：1932.11</w:t>
      </w:r>
    </w:p>
    <w:p>
      <w:r>
        <w:t>总页数：164</w:t>
      </w:r>
    </w:p>
    <w:p>
      <w:r>
        <w:t>更多请访问教客网:www.jiaokey.com</w:t>
      </w:r>
    </w:p>
    <w:p>
      <w:r>
        <w:t>叶莱的公道评论地址：https://www.jiaokey.com/book/detail/11388118.html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