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书名：托尔斯泰短篇杰作全集</w:t>
      </w:r>
    </w:p>
    <w:p>
      <w:r>
        <w:t>作者：（俄国）托尔斯泰著；谢颂羔，陈德明译</w:t>
      </w:r>
    </w:p>
    <w:p>
      <w:r>
        <w:t>出版社：广学会</w:t>
      </w:r>
    </w:p>
    <w:p>
      <w:r>
        <w:t>出版日期：1941.01</w:t>
      </w:r>
    </w:p>
    <w:p>
      <w:r>
        <w:t>总页数：412</w:t>
      </w:r>
    </w:p>
    <w:p>
      <w:r>
        <w:t>更多请访问教客网: www.jiaokey.com</w:t>
      </w:r>
    </w:p>
    <w:p>
      <w:r>
        <w:t>托尔斯泰短篇杰作全集 评论地址：https://www.jiaokey.com/book/detail/11388134.html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