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书名：赵望云农村写生集  第2版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赵望云农村写生集  第2版 评论地址：https://www.jiaokey.com/book/detail/11388268.html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