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我是猫</w:t>
      </w:r>
    </w:p>
    <w:p>
      <w:r>
        <w:rPr>
          <w:rFonts w:ascii="宋体" w:hAnsi="宋体" w:eastAsia="宋体"/>
          <w:sz w:val="24"/>
        </w:rPr>
        <w:t>夏目漱石原著；程伯轩，罗茜译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夏目漱石原著；程伯轩，罗茜译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笹川书店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本书出售、求购地址：https://www.jiaokey.com/book/detail/11388331.html</w:t>
      </w:r>
    </w:p>
    <w:p>
      <w:r>
        <w:t>更多相关图书推荐：https://www.jiaokey.com</w:t>
      </w:r>
    </w:p>
    <w:p>
      <w:r>
        <w:t>夏目漱石原著；程伯轩，罗茜译 其他作品：https://www.jiaokey.com/tag/夏目漱石原著；程伯轩，罗茜译.html</w:t>
      </w:r>
    </w:p>
    <w:p>
      <w:r>
        <w:t>笹川书店 出版图书：https://www.jiaokey.com/tag/笹川书店.html</w:t>
      </w:r>
    </w:p>
    <w:p>
      <w:r>
        <w:t>关键词搜索：https://www.jiaokey.com/tag/我是猫.html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