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书名：四十年代  上</w:t>
      </w:r>
    </w:p>
    <w:p>
      <w:r>
        <w:t>作者：（苏）高尔基著；麦耶夫译</w:t>
      </w:r>
    </w:p>
    <w:p>
      <w:r>
        <w:t>出版社：联合书店</w:t>
      </w:r>
    </w:p>
    <w:p>
      <w:r>
        <w:t>出版日期：1931</w:t>
      </w:r>
    </w:p>
    <w:p>
      <w:r>
        <w:t>总页数：566</w:t>
      </w:r>
    </w:p>
    <w:p>
      <w:r>
        <w:t>更多请访问教客网: www.jiaokey.com</w:t>
      </w:r>
    </w:p>
    <w:p>
      <w:r>
        <w:t>四十年代  上 评论地址：https://www.jiaokey.com/book/detail/11388340.html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