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书名：浣花诗词</w:t>
      </w:r>
    </w:p>
    <w:p>
      <w:r>
        <w:t>作者：贺扬灵校</w:t>
      </w:r>
    </w:p>
    <w:p>
      <w:r>
        <w:t>出版社：光华书局,1934.03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浣花诗词 评论地址：https://www.jiaokey.com/book/detail/11388342.html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