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书名：瓣民主主义底ABC 红色中国的挑战之三</w:t>
      </w:r>
    </w:p>
    <w:p>
      <w:r>
        <w:t>作者:根室·史坦因著；荆薪译</w:t>
      </w:r>
    </w:p>
    <w:p>
      <w:r>
        <w:t>出版社:晨社</w:t>
      </w:r>
    </w:p>
    <w:p>
      <w:r>
        <w:t>出版日期：1946.07</w:t>
      </w:r>
    </w:p>
    <w:p>
      <w:r>
        <w:t>总页数：64</w:t>
      </w:r>
    </w:p>
    <w:p>
      <w:r>
        <w:t>更多请访问教客网:www.jiaokey.com</w:t>
      </w:r>
    </w:p>
    <w:p>
      <w:r>
        <w:t>瓣民主主义底ABC 红色中国的挑战之三评论地址：https://www.jiaokey.com/book/detail/11388670.html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