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书名：解放了的董·吉诃德</w:t>
      </w:r>
    </w:p>
    <w:p>
      <w:r>
        <w:t>作者：A·卢那察尔斯基著；瞿秋白译</w:t>
      </w:r>
    </w:p>
    <w:p>
      <w:r>
        <w:t>出版社：生活书店,1946.06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解放了的董·吉诃德 评论地址：https://www.jiaokey.com/book/detail/11388794.html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