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书名：天蓝色的信封  苏联爱国战争诗集</w:t>
      </w:r>
    </w:p>
    <w:p>
      <w:r>
        <w:t>作者:扎米雅金等著；铁弦译</w:t>
      </w:r>
    </w:p>
    <w:p>
      <w:r>
        <w:t>出版社:中苏文化协会编译委员会</w:t>
      </w:r>
    </w:p>
    <w:p>
      <w:r>
        <w:t>出版日期：1942.11</w:t>
      </w:r>
    </w:p>
    <w:p>
      <w:r>
        <w:t>总页数：160</w:t>
      </w:r>
    </w:p>
    <w:p>
      <w:r>
        <w:t>更多请访问教客网:www.jiaokey.com</w:t>
      </w:r>
    </w:p>
    <w:p>
      <w:r>
        <w:t>天蓝色的信封  苏联爱国战争诗集评论地址：https://www.jiaokey.com/book/detail/11388853.html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