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书名：片羽</w:t>
      </w:r>
    </w:p>
    <w:p>
      <w:r>
        <w:t>作者：胡适著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片羽 评论地址：https://www.jiaokey.com/book/detail/11388883.html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